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1003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8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18810086230002064137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672962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18810086230002064137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18810086230002064137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2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3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4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5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0412365400725010032520132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2876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27rplc-7">
    <w:name w:val="cat-UserDefined grp-27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49269-18AF-4F0E-A6A8-F6FDCC6B8DC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